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0061" w14:textId="77777777" w:rsidR="002A6322" w:rsidRPr="002A6322" w:rsidRDefault="002A6322" w:rsidP="002A632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A6322">
        <w:rPr>
          <w:rStyle w:val="Strong"/>
          <w:rFonts w:asciiTheme="majorHAnsi" w:hAnsiTheme="majorHAnsi" w:cstheme="majorHAnsi"/>
          <w:sz w:val="40"/>
          <w:szCs w:val="40"/>
        </w:rPr>
        <w:t>Пред Лицом Твоим, Спаситель,</w:t>
      </w:r>
      <w:r w:rsidRPr="002A632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6322">
        <w:rPr>
          <w:rStyle w:val="Strong"/>
          <w:rFonts w:asciiTheme="majorHAnsi" w:hAnsiTheme="majorHAnsi" w:cstheme="majorHAnsi"/>
          <w:sz w:val="40"/>
          <w:szCs w:val="40"/>
        </w:rPr>
        <w:t>Я хочу ходить всегда.</w:t>
      </w:r>
      <w:r w:rsidRPr="002A632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6322">
        <w:rPr>
          <w:rStyle w:val="Strong"/>
          <w:rFonts w:asciiTheme="majorHAnsi" w:hAnsiTheme="majorHAnsi" w:cstheme="majorHAnsi"/>
          <w:sz w:val="40"/>
          <w:szCs w:val="40"/>
        </w:rPr>
        <w:t>Чудный мой Руководитель,</w:t>
      </w:r>
      <w:r w:rsidRPr="002A632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6322">
        <w:rPr>
          <w:rStyle w:val="Strong"/>
          <w:rFonts w:asciiTheme="majorHAnsi" w:hAnsiTheme="majorHAnsi" w:cstheme="majorHAnsi"/>
          <w:sz w:val="40"/>
          <w:szCs w:val="40"/>
        </w:rPr>
        <w:t>Не оставь Ты никогда.</w:t>
      </w:r>
    </w:p>
    <w:p w14:paraId="3D3B6507" w14:textId="77777777" w:rsidR="002A6322" w:rsidRPr="002A6322" w:rsidRDefault="002A6322" w:rsidP="002A632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A632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 x2</w:t>
      </w:r>
      <w:r w:rsidRPr="002A632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632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Пред Лицом Твоим, Спаситель,</w:t>
      </w:r>
      <w:r w:rsidRPr="002A632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632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Дай мне вечно пребывать!</w:t>
      </w:r>
      <w:r w:rsidRPr="002A632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6322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В совершенстве Твою волю </w:t>
      </w:r>
      <w:r w:rsidRPr="002A632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632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Постоянно исполнять.</w:t>
      </w:r>
    </w:p>
    <w:p w14:paraId="2A9F8494" w14:textId="77777777" w:rsidR="002A6322" w:rsidRPr="002A6322" w:rsidRDefault="002A6322" w:rsidP="002A632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A6322">
        <w:rPr>
          <w:rStyle w:val="Strong"/>
          <w:rFonts w:asciiTheme="majorHAnsi" w:hAnsiTheme="majorHAnsi" w:cstheme="majorHAnsi"/>
          <w:sz w:val="40"/>
          <w:szCs w:val="40"/>
        </w:rPr>
        <w:t>Сердцем на Тебя взираю,</w:t>
      </w:r>
      <w:r w:rsidRPr="002A632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6322">
        <w:rPr>
          <w:rStyle w:val="Strong"/>
          <w:rFonts w:asciiTheme="majorHAnsi" w:hAnsiTheme="majorHAnsi" w:cstheme="majorHAnsi"/>
          <w:sz w:val="40"/>
          <w:szCs w:val="40"/>
        </w:rPr>
        <w:t>Верой вижу я Тебя.</w:t>
      </w:r>
      <w:r w:rsidRPr="002A632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6322">
        <w:rPr>
          <w:rStyle w:val="Strong"/>
          <w:rFonts w:asciiTheme="majorHAnsi" w:hAnsiTheme="majorHAnsi" w:cstheme="majorHAnsi"/>
          <w:sz w:val="40"/>
          <w:szCs w:val="40"/>
        </w:rPr>
        <w:t>В вечности Тебя узнаю,</w:t>
      </w:r>
      <w:r w:rsidRPr="002A632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6322">
        <w:rPr>
          <w:rStyle w:val="Strong"/>
          <w:rFonts w:asciiTheme="majorHAnsi" w:hAnsiTheme="majorHAnsi" w:cstheme="majorHAnsi"/>
          <w:sz w:val="40"/>
          <w:szCs w:val="40"/>
        </w:rPr>
        <w:t>Я лицом к лицу тогда.</w:t>
      </w:r>
    </w:p>
    <w:p w14:paraId="46AE9F86" w14:textId="284F7037" w:rsidR="000E105C" w:rsidRPr="002A6322" w:rsidRDefault="002A6322" w:rsidP="002A632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A6322">
        <w:rPr>
          <w:rStyle w:val="Strong"/>
          <w:rFonts w:asciiTheme="majorHAnsi" w:hAnsiTheme="majorHAnsi" w:cstheme="majorHAnsi"/>
          <w:sz w:val="40"/>
          <w:szCs w:val="40"/>
        </w:rPr>
        <w:t>Счастье знать Тебя душою,</w:t>
      </w:r>
      <w:r w:rsidRPr="002A632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6322">
        <w:rPr>
          <w:rStyle w:val="Strong"/>
          <w:rFonts w:asciiTheme="majorHAnsi" w:hAnsiTheme="majorHAnsi" w:cstheme="majorHAnsi"/>
          <w:sz w:val="40"/>
          <w:szCs w:val="40"/>
        </w:rPr>
        <w:t>Славить радостно Тебя.</w:t>
      </w:r>
      <w:r w:rsidRPr="002A632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6322">
        <w:rPr>
          <w:rStyle w:val="Strong"/>
          <w:rFonts w:asciiTheme="majorHAnsi" w:hAnsiTheme="majorHAnsi" w:cstheme="majorHAnsi"/>
          <w:sz w:val="40"/>
          <w:szCs w:val="40"/>
        </w:rPr>
        <w:t>Небо Сам Ты мне откроешь</w:t>
      </w:r>
      <w:r w:rsidRPr="002A632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A6322">
        <w:rPr>
          <w:rStyle w:val="Strong"/>
          <w:rFonts w:asciiTheme="majorHAnsi" w:hAnsiTheme="majorHAnsi" w:cstheme="majorHAnsi"/>
          <w:sz w:val="40"/>
          <w:szCs w:val="40"/>
        </w:rPr>
        <w:t>И возьмёшь меня туда!</w:t>
      </w:r>
    </w:p>
    <w:sectPr w:rsidR="000E105C" w:rsidRPr="002A632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7614317">
    <w:abstractNumId w:val="8"/>
  </w:num>
  <w:num w:numId="2" w16cid:durableId="84688752">
    <w:abstractNumId w:val="6"/>
  </w:num>
  <w:num w:numId="3" w16cid:durableId="1172716503">
    <w:abstractNumId w:val="5"/>
  </w:num>
  <w:num w:numId="4" w16cid:durableId="166749295">
    <w:abstractNumId w:val="4"/>
  </w:num>
  <w:num w:numId="5" w16cid:durableId="2108690708">
    <w:abstractNumId w:val="7"/>
  </w:num>
  <w:num w:numId="6" w16cid:durableId="1140030449">
    <w:abstractNumId w:val="3"/>
  </w:num>
  <w:num w:numId="7" w16cid:durableId="1354575748">
    <w:abstractNumId w:val="2"/>
  </w:num>
  <w:num w:numId="8" w16cid:durableId="371921926">
    <w:abstractNumId w:val="1"/>
  </w:num>
  <w:num w:numId="9" w16cid:durableId="166372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105C"/>
    <w:rsid w:val="0015074B"/>
    <w:rsid w:val="0029639D"/>
    <w:rsid w:val="002A6322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CF8A01F-FACB-4147-8D2F-34551736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A6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2024-03-02T00:28:00Z</dcterms:modified>
  <cp:category/>
</cp:coreProperties>
</file>